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给巨人的书  2016版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给巨人的书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本书出售、求购地址：https://www.jiaokey.com/book/detail/14172047.html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给巨人的书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