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我不慌张  做事稳重不慌乱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我不慌张  做事稳重不慌乱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本书出售、求购地址：https://www.jiaokey.com/book/detail/14172035.html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关键词搜索：https://www.jiaokey.com/tag/我不慌张  做事稳重不慌乱.html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