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我自己能行  自己独立做事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我自己能行  自己独立做事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本书出售、求购地址：https://www.jiaokey.com/book/detail/14172034.html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关键词搜索：https://www.jiaokey.com/tag/我自己能行  自己独立做事.html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