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三毛全集  雨季不再来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三毛全集  雨季不再来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本书出售、求购地址：https://www.jiaokey.com/book/detail/14172029.html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关键词搜索：https://www.jiaokey.com/tag/三毛全集  雨季不再来.html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