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拿破仑传</w:t>
      </w:r>
    </w:p>
    <w:p>
      <w:r>
        <w:t>作者：（德）路德维希著；郑智勇译</w:t>
      </w:r>
    </w:p>
    <w:p>
      <w:r>
        <w:t>出版社：北京联合出版公司,2015.09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新课标必读丛书  拿破仑传 评论地址：https://www.jiaokey.com/book/detail/14172016.html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