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异闻录系列  灯下黑  3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异闻录系列  灯下黑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本书出售、求购地址：https://www.jiaokey.com/book/detail/14171994.html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关键词搜索：https://www.jiaokey.com/tag/异闻录系列  灯下黑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