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奔跑吧！数学  一起玩儿，真快乐  等量代换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奔跑吧！数学  一起玩儿，真快乐  等量代换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本书出售、求购地址：https://www.jiaokey.com/book/detail/14171975.html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长江少年儿童出版社,2016.08 出版图书：https://www.jiaokey.com/tag/长江少年儿童出版社,2016.08.html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