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意林·小小姐  少女果味杂志书  纯美小说系列  14  芒果西多号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意林·小小姐  少女果味杂志书  纯美小说系列  14  芒果西多号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本书出售、求购地址：https://www.jiaokey.com/book/detail/14171960.html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关键词搜索：https://www.jiaokey.com/tag/意林·小小姐  少女果味杂志书  纯美小说系列  14  芒果西多号.html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