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意林·小小姐  少女果味杂志书  纯美小说系列  13  红豆奶昔号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意林·小小姐  少女果味杂志书  纯美小说系列  13  红豆奶昔号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本书出售、求购地址：https://www.jiaokey.com/book/detail/14171959.html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关键词搜索：https://www.jiaokey.com/tag/意林·小小姐  少女果味杂志书  纯美小说系列  13  红豆奶昔号.html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