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格列佛游记</w:t>
      </w:r>
    </w:p>
    <w:p>
      <w:r>
        <w:rPr>
          <w:rFonts w:ascii="宋体" w:hAnsi="宋体" w:eastAsia="宋体"/>
          <w:sz w:val="24"/>
        </w:rPr>
        <w:t>（英）乔纳森·斯威夫特著；李旭东译；刘心武丛书主编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1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（英）乔纳森·斯威夫特著；李旭东译；刘心武丛书主编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北京:北京教育出版社,2016.05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本书出售、求购地址：https://www.jiaokey.com/book/detail/14171949.html</w:t>
      </w:r>
    </w:p>
    <w:p>
      <w:r>
        <w:t>更多相关图书推荐：https://www.jiaokey.com</w:t>
      </w:r>
    </w:p>
    <w:p>
      <w:r>
        <w:t>（英）乔纳森·斯威夫特著；李旭东译；刘心武丛书主编 其他作品：https://www.jiaokey.com/tag/（英）乔纳森·斯威夫特著；李旭东译；刘心武丛书主编.html</w:t>
      </w:r>
    </w:p>
    <w:p>
      <w:r>
        <w:t>北京:北京教育出版社,2016.05 出版图书：https://www.jiaokey.com/tag/北京:北京教育出版社,2016.05.html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