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书名：南京工程学院朱红霞教案</w:t>
      </w:r>
    </w:p>
    <w:p>
      <w:r>
        <w:t>作者：&lt;font color=Red&gt;朱&lt;/font&gt;红霞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南京工程学院朱红霞教案 评论地址：https://www.jiaokey.com/book/detail/14171912.html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