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简明西方经济学</w:t>
      </w:r>
    </w:p>
    <w:p>
      <w:r>
        <w:rPr>
          <w:rFonts w:ascii="宋体" w:hAnsi="宋体" w:eastAsia="宋体"/>
          <w:sz w:val="24"/>
        </w:rPr>
        <w:t>程小芳，朱金生主编；汪玲，谭瑛，刘佳，李春艳副主编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简明西方经济学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程小芳，朱金生主编；汪玲，谭瑛，刘佳，李春艳副主编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本书出售、求购地址：https://www.jiaokey.com/book/detail/14171829.html</w:t>
      </w:r>
    </w:p>
    <w:p>
      <w:r>
        <w:t>更多相关图书推荐：https://www.jiaokey.com</w:t>
      </w:r>
    </w:p>
    <w:p>
      <w:r>
        <w:t>程小芳，朱金生主编；汪玲，谭瑛，刘佳，李春艳副主编 其他作品：https://www.jiaokey.com/tag/程小芳，朱金生主编；汪玲，谭瑛，刘佳，李春艳副主编.html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简明西方经济学.html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