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长山岛歌谣</w:t>
      </w:r>
    </w:p>
    <w:p>
      <w:r>
        <w:rPr>
          <w:rFonts w:ascii="宋体" w:hAnsi="宋体" w:eastAsia="宋体"/>
          <w:sz w:val="24"/>
        </w:rPr>
        <w:t>辽宁省长海县文化馆编；傅清君主编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长山岛歌谣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辽宁省长海县文化馆编；傅清君主编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庄河县印刷二厂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本书出售、求购地址：https://www.jiaokey.com/book/detail/14171792.html</w:t>
      </w:r>
    </w:p>
    <w:p>
      <w:r>
        <w:t>更多相关图书推荐：https://www.jiaokey.com</w:t>
      </w:r>
    </w:p>
    <w:p>
      <w:r>
        <w:t>辽宁省长海县文化馆编；傅清君主编 其他作品：https://www.jiaokey.com/tag/辽宁省长海县文化馆编；傅清君主编.html</w:t>
      </w:r>
    </w:p>
    <w:p>
      <w:r>
        <w:t>庄河县印刷二厂 出版图书：https://www.jiaokey.com/tag/庄河县印刷二厂.html</w:t>
      </w:r>
    </w:p>
    <w:p>
      <w:r>
        <w:t>关键词搜索：https://www.jiaokey.com/tag/长山岛歌谣.html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