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书名：同心同行  大连民进60年工作图片集锦</w:t>
      </w:r>
    </w:p>
    <w:p>
      <w:r>
        <w:t>作者：中国民主促进会大连市委员会编</w:t>
      </w:r>
    </w:p>
    <w:p>
      <w:r>
        <w:t>出版社：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同心同行  大连民进60年工作图片集锦 评论地址：https://www.jiaokey.com/book/detail/14171759.html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