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  大连民进参政党理论研究文集</w:t>
      </w:r>
    </w:p>
    <w:p>
      <w:r>
        <w:t>作者：中国民主促进会大连市委员会编</w:t>
      </w:r>
    </w:p>
    <w:p>
      <w:r>
        <w:t>出版社：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同心同德  大连民进参政党理论研究文集 评论地址：https://www.jiaokey.com/book/detail/14171758.html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