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打造文化大连  2003-2006</w:t>
      </w:r>
    </w:p>
    <w:p>
      <w:r>
        <w:rPr>
          <w:rFonts w:ascii="宋体" w:hAnsi="宋体" w:eastAsia="宋体"/>
          <w:sz w:val="24"/>
        </w:rPr>
        <w:t>中共大连市委宣传部，大连市文化局，大连市文联，大连市财政局主办；张军编辑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打造文化大连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中共大连市委宣传部，大连市文化局，大连市文联，大连市财政局主办；张军编辑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《打造文化大连》组委会办公室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本书出售、求购地址：https://www.jiaokey.com/book/detail/14171728.html</w:t>
      </w:r>
    </w:p>
    <w:p>
      <w:r>
        <w:t>更多相关图书推荐：https://www.jiaokey.com</w:t>
      </w:r>
    </w:p>
    <w:p>
      <w:r>
        <w:t>中共大连市委宣传部，大连市文化局，大连市文联，大连市财政局主办；张军编辑 其他作品：https://www.jiaokey.com/tag/中共大连市委宣传部，大连市文化局，大连市文联，大连市财政局主办；张军编辑.html</w:t>
      </w:r>
    </w:p>
    <w:p>
      <w:r>
        <w:t>《打造文化大连》组委会办公室 出版图书：https://www.jiaokey.com/tag/《打造文化大连》组委会办公室.html</w:t>
      </w:r>
    </w:p>
    <w:p>
      <w:r>
        <w:t>关键词搜索：https://www.jiaokey.com/tag/打造文化大连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