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给你三胆  有一种勇敢叫有胆、有识、有谋</w:t>
      </w:r>
    </w:p>
    <w:p>
      <w:r>
        <w:rPr>
          <w:rFonts w:ascii="宋体" w:hAnsi="宋体" w:eastAsia="宋体"/>
          <w:sz w:val="24"/>
        </w:rPr>
        <w:t>中华工商联合出版社著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给你三胆  有一种勇敢叫有胆、有识、有谋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中华工商联合出版社著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本书出售、求购地址：https://www.jiaokey.com/book/detail/14171696.html</w:t>
      </w:r>
    </w:p>
    <w:p>
      <w:r>
        <w:t>更多相关图书推荐：https://www.jiaokey.com</w:t>
      </w:r>
    </w:p>
    <w:p>
      <w:r>
        <w:t>中华工商联合出版社著 其他作品：https://www.jiaokey.com/tag/中华工商联合出版社著.html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关键词搜索：https://www.jiaokey.com/tag/给你三胆  有一种勇敢叫有胆、有识、有谋.html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