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铁板烧神话  24张餐台创下餐饮界奇迹的秘诀</w:t>
      </w:r>
    </w:p>
    <w:p>
      <w:r>
        <w:rPr>
          <w:rFonts w:ascii="宋体" w:hAnsi="宋体" w:eastAsia="宋体"/>
          <w:sz w:val="24"/>
        </w:rPr>
        <w:t>（日）田中寿幸著；陈晨译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铁板烧神话  24张餐台创下餐饮界奇迹的秘诀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（日）田中寿幸著；陈晨译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本书出售、求购地址：https://www.jiaokey.com/book/detail/14171687.html</w:t>
      </w:r>
    </w:p>
    <w:p>
      <w:r>
        <w:t>更多相关图书推荐：https://www.jiaokey.com</w:t>
      </w:r>
    </w:p>
    <w:p>
      <w:r>
        <w:t>（日）田中寿幸著；陈晨译 其他作品：https://www.jiaokey.com/tag/（日）田中寿幸著；陈晨译.html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关键词搜索：https://www.jiaokey.com/tag/铁板烧神话  24张餐台创下餐饮界奇迹的秘诀.html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