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书名：职场心理学  马上行动就能改变人生的78个心理学法则</w:t>
      </w:r>
    </w:p>
    <w:p>
      <w:r>
        <w:t>作者：（日）佐佐木正悟著；张源译</w:t>
      </w:r>
    </w:p>
    <w:p>
      <w:r>
        <w:t>出版社：北京：人民邮电出版社</w:t>
      </w:r>
    </w:p>
    <w:p>
      <w:r>
        <w:t>出版日期：2017</w:t>
      </w:r>
    </w:p>
    <w:p>
      <w:r>
        <w:t>总页数：191</w:t>
      </w:r>
    </w:p>
    <w:p>
      <w:r>
        <w:t>更多请访问教客网: www.jiaokey.com</w:t>
      </w:r>
    </w:p>
    <w:p>
      <w:r>
        <w:t>职场心理学  马上行动就能改变人生的78个心理学法则 评论地址：https://www.jiaokey.com/book/detail/14171686.html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