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雕刻好身材  跑步运动</w:t>
      </w:r>
    </w:p>
    <w:p>
      <w:r>
        <w:rPr>
          <w:rFonts w:ascii="宋体" w:hAnsi="宋体" w:eastAsia="宋体"/>
          <w:sz w:val="24"/>
        </w:rPr>
        <w:t>（西）胡安·马涅鲁·卡马拉（Juan Ma.eru Cámara）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雕刻好身材  跑步运动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（西）胡安·马涅鲁·卡马拉（Juan Ma.eru Cámara）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本书出售、求购地址：https://www.jiaokey.com/book/detail/14171682.html</w:t>
      </w:r>
    </w:p>
    <w:p>
      <w:r>
        <w:t>更多相关图书推荐：https://www.jiaokey.com</w:t>
      </w:r>
    </w:p>
    <w:p>
      <w:r>
        <w:t>（西）胡安·马涅鲁·卡马拉（Juan Ma.eru Cámara） 其他作品：https://www.jiaokey.com/tag/（西）胡安·马涅鲁·卡马拉（Juan Ma.eru Cámara）.html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关键词搜索：https://www.jiaokey.com/tag/雕刻好身材  跑步运动.html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