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树莓派渗透测试实战</w:t>
      </w:r>
    </w:p>
    <w:p>
      <w:r>
        <w:rPr>
          <w:rFonts w:ascii="宋体" w:hAnsi="宋体" w:eastAsia="宋体"/>
          <w:sz w:val="24"/>
        </w:rPr>
        <w:t>（美）约瑟夫·穆尼斯（Joseph Muniz），阿米尔·拉克哈尼（Aamir Lakhani）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树莓派渗透测试实战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（美）约瑟夫·穆尼斯（Joseph Muniz），阿米尔·拉克哈尼（Aamir Lakhani）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本书出售、求购地址：https://www.jiaokey.com/book/detail/14171635.html</w:t>
      </w:r>
    </w:p>
    <w:p>
      <w:r>
        <w:t>更多相关图书推荐：https://www.jiaokey.com</w:t>
      </w:r>
    </w:p>
    <w:p>
      <w:r>
        <w:t>（美）约瑟夫·穆尼斯（Joseph Muniz），阿米尔·拉克哈尼（Aamir Lakhani） 其他作品：https://www.jiaokey.com/tag/（美）约瑟夫·穆尼斯（Joseph Muniz），阿米尔·拉克哈尼（Aamir Lakhani）.html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关键词搜索：https://www.jiaokey.com/tag/树莓派渗透测试实战.html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