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东方“犹太人”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东方“犹太人”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本书出售、求购地址：https://www.jiaokey.com/book/detail/14171595.html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关键词搜索：https://www.jiaokey.com/tag/东方“犹太人”.html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