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中国农民合作社的发展及作用研究  基于对3省121家农民合作社的调研</w:t>
      </w:r>
    </w:p>
    <w:p>
      <w:r>
        <w:rPr>
          <w:rFonts w:ascii="宋体" w:hAnsi="宋体" w:eastAsia="宋体"/>
          <w:sz w:val="24"/>
        </w:rPr>
        <w:t>孙同全，苑鹏，陈洁，崔红志等著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中国农民合作社的发展及作用研究  基于对3省121家农民合作社的调研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孙同全，苑鹏，陈洁，崔红志等著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本书出售、求购地址：https://www.jiaokey.com/book/detail/14171581.html</w:t>
      </w:r>
    </w:p>
    <w:p>
      <w:r>
        <w:t>更多相关图书推荐：https://www.jiaokey.com</w:t>
      </w:r>
    </w:p>
    <w:p>
      <w:r>
        <w:t>孙同全，苑鹏，陈洁，崔红志等著 其他作品：https://www.jiaokey.com/tag/孙同全，苑鹏，陈洁，崔红志等著.html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关键词搜索：https://www.jiaokey.com/tag/中国农民合作社的发展及作用研究  基于对3省121家农民合作社的调研.html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