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机器人爱好者  第3辑</w:t>
      </w:r>
    </w:p>
    <w:p>
      <w:r>
        <w:rPr>
          <w:rFonts w:ascii="宋体" w:hAnsi="宋体" w:eastAsia="宋体"/>
          <w:sz w:val="24"/>
        </w:rPr>
        <w:t>（美国）SERVO杂志著；符鹏飞，况琪，雍琪，赵俐译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机器人爱好者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（美国）SERVO杂志著；符鹏飞，况琪，雍琪，赵俐译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本书出售、求购地址：https://www.jiaokey.com/book/detail/14171572.html</w:t>
      </w:r>
    </w:p>
    <w:p>
      <w:r>
        <w:t>更多相关图书推荐：https://www.jiaokey.com</w:t>
      </w:r>
    </w:p>
    <w:p>
      <w:r>
        <w:t>（美国）SERVO杂志著；符鹏飞，况琪，雍琪，赵俐译 其他作品：https://www.jiaokey.com/tag/（美国）SERVO杂志著；符鹏飞，况琪，雍琪，赵俐译.html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关键词搜索：https://www.jiaokey.com/tag/机器人爱好者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