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博弈论与机制设计  经济科学译丛</w:t>
      </w:r>
    </w:p>
    <w:p>
      <w:r>
        <w:rPr>
          <w:rFonts w:ascii="宋体" w:hAnsi="宋体" w:eastAsia="宋体"/>
          <w:sz w:val="24"/>
        </w:rPr>
        <w:t>Y.内拉哈里著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博弈论与机制设计  经济科学译丛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Y.内拉哈里著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本书出售、求购地址：https://www.jiaokey.com/book/detail/14171563.html</w:t>
      </w:r>
    </w:p>
    <w:p>
      <w:r>
        <w:t>更多相关图书推荐：https://www.jiaokey.com</w:t>
      </w:r>
    </w:p>
    <w:p>
      <w:r>
        <w:t>Y.内拉哈里著 其他作品：https://www.jiaokey.com/tag/Y.内拉哈里著.html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关键词搜索：https://www.jiaokey.com/tag/博弈论与机制设计  经济科学译丛.html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