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  不跟团，自由行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  不跟团，自由行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本书出售、求购地址：https://www.jiaokey.com/book/detail/14171549.html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关键词搜索：https://www.jiaokey.com/tag/德国  不跟团，自由行.html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