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商业模式创新设计大全  90%的成功企业都在用的55种商业模式</w:t>
      </w:r>
    </w:p>
    <w:p>
      <w:r>
        <w:rPr>
          <w:rFonts w:ascii="宋体" w:hAnsi="宋体" w:eastAsia="宋体"/>
          <w:sz w:val="24"/>
        </w:rPr>
        <w:t>（瑞士）奥利弗·加斯曼，（瑞士）卡洛琳·弗兰肯伯格，（瑞士）米凯拉·奇克著；聂茸，贾红霞译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商业模式创新设计大全  90%的成功企业都在用的55种商业模式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（瑞士）奥利弗·加斯曼，（瑞士）卡洛琳·弗兰肯伯格，（瑞士）米凯拉·奇克著；聂茸，贾红霞译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本书出售、求购地址：https://www.jiaokey.com/book/detail/14171530.html</w:t>
      </w:r>
    </w:p>
    <w:p>
      <w:r>
        <w:t>更多相关图书推荐：https://www.jiaokey.com</w:t>
      </w:r>
    </w:p>
    <w:p>
      <w:r>
        <w:t>（瑞士）奥利弗·加斯曼，（瑞士）卡洛琳·弗兰肯伯格，（瑞士）米凯拉·奇克著；聂茸，贾红霞译 其他作品：https://www.jiaokey.com/tag/（瑞士）奥利弗·加斯曼，（瑞士）卡洛琳·弗兰肯伯格，（瑞士）米凯拉·奇克著；聂茸，贾红霞译.html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关键词搜索：https://www.jiaokey.com/tag/商业模式创新设计大全  90%的成功企业都在用的55种商业模式.html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