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从纽约起航  我们为什么送孩子到美国读小学</w:t>
      </w:r>
    </w:p>
    <w:p>
      <w:r>
        <w:rPr>
          <w:rFonts w:ascii="宋体" w:hAnsi="宋体" w:eastAsia="宋体"/>
          <w:sz w:val="24"/>
        </w:rPr>
        <w:t>李嘉音，罗梦玉著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从纽约起航  我们为什么送孩子到美国读小学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李嘉音，罗梦玉著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北京:知识产权出版社,2017.04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小学教育-留学教育-介绍-美国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本书出售、求购地址：https://www.jiaokey.com/book/detail/14171528.html</w:t>
      </w:r>
    </w:p>
    <w:p>
      <w:r>
        <w:t>更多相关图书推荐：https://www.jiaokey.com</w:t>
      </w:r>
    </w:p>
    <w:p>
      <w:r>
        <w:t>李嘉音，罗梦玉著 其他作品：https://www.jiaokey.com/tag/李嘉音，罗梦玉著.html</w:t>
      </w:r>
    </w:p>
    <w:p>
      <w:r>
        <w:t>北京:知识产权出版社,2017.04 出版图书：https://www.jiaokey.com/tag/北京:知识产权出版社,2017.04.html</w:t>
      </w:r>
    </w:p>
    <w:p>
      <w:r>
        <w:t>关键词搜索：https://www.jiaokey.com/tag/小学教育-留学教育-介绍-美国.html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