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建筑空间与家具  家具设计思路的演绎</w:t>
      </w:r>
    </w:p>
    <w:p>
      <w:r>
        <w:rPr>
          <w:rFonts w:ascii="宋体" w:hAnsi="宋体" w:eastAsia="宋体"/>
          <w:sz w:val="24"/>
        </w:rPr>
        <w:t>袁进东，夏岚著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建筑空间与家具  家具设计思路的演绎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袁进东，夏岚著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本书出售、求购地址：https://www.jiaokey.com/book/detail/14171526.html</w:t>
      </w:r>
    </w:p>
    <w:p>
      <w:r>
        <w:t>更多相关图书推荐：https://www.jiaokey.com</w:t>
      </w:r>
    </w:p>
    <w:p>
      <w:r>
        <w:t>袁进东，夏岚著 其他作品：https://www.jiaokey.com/tag/袁进东，夏岚著.html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关键词搜索：https://www.jiaokey.com/tag/建筑空间与家具  家具设计思路的演绎.html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