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国家、民族与移民  迈向权力史</w:t>
      </w:r>
    </w:p>
    <w:p>
      <w:r>
        <w:rPr>
          <w:rFonts w:ascii="宋体" w:hAnsi="宋体" w:eastAsia="宋体"/>
          <w:sz w:val="24"/>
        </w:rPr>
        <w:t>（法）热拉尔·诺瓦里埃尔著；陈玉瑶译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国家、民族与移民  迈向权力史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（法）热拉尔·诺瓦里埃尔著；陈玉瑶译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本书出售、求购地址：https://www.jiaokey.com/book/detail/14171518.html</w:t>
      </w:r>
    </w:p>
    <w:p>
      <w:r>
        <w:t>更多相关图书推荐：https://www.jiaokey.com</w:t>
      </w:r>
    </w:p>
    <w:p>
      <w:r>
        <w:t>（法）热拉尔·诺瓦里埃尔著；陈玉瑶译 其他作品：https://www.jiaokey.com/tag/（法）热拉尔·诺瓦里埃尔著；陈玉瑶译.html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关键词搜索：https://www.jiaokey.com/tag/国家、民族与移民  迈向权力史.html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