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尘肺病防治知识百问百答</w:t>
      </w:r>
    </w:p>
    <w:p>
      <w:r>
        <w:rPr>
          <w:rFonts w:ascii="宋体" w:hAnsi="宋体" w:eastAsia="宋体"/>
          <w:sz w:val="24"/>
        </w:rPr>
        <w:t>罗光明，李颖，王枭冶主编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尘肺病防治知识百问百答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罗光明，李颖，王枭冶主编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本书出售、求购地址：https://www.jiaokey.com/book/detail/14171517.html</w:t>
      </w:r>
    </w:p>
    <w:p>
      <w:r>
        <w:t>更多相关图书推荐：https://www.jiaokey.com</w:t>
      </w:r>
    </w:p>
    <w:p>
      <w:r>
        <w:t>罗光明，李颖，王枭冶主编 其他作品：https://www.jiaokey.com/tag/罗光明，李颖，王枭冶主编.html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关键词搜索：https://www.jiaokey.com/tag/尘肺病防治知识百问百答.html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