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无人机航拍手册  空中摄影与视频制作完全指南</w:t>
      </w:r>
    </w:p>
    <w:p>
      <w:r>
        <w:rPr>
          <w:rFonts w:ascii="宋体" w:hAnsi="宋体" w:eastAsia="宋体"/>
          <w:sz w:val="24"/>
        </w:rPr>
        <w:t>（英）伊沃·马尔诺（Ivo Marlon）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无人机航拍手册  空中摄影与视频制作完全指南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（英）伊沃·马尔诺（Ivo Marlon）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本书出售、求购地址：https://www.jiaokey.com/book/detail/14171510.html</w:t>
      </w:r>
    </w:p>
    <w:p>
      <w:r>
        <w:t>更多相关图书推荐：https://www.jiaokey.com</w:t>
      </w:r>
    </w:p>
    <w:p>
      <w:r>
        <w:t>（英）伊沃·马尔诺（Ivo Marlon） 其他作品：https://www.jiaokey.com/tag/（英）伊沃·马尔诺（Ivo Marlon）.html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关键词搜索：https://www.jiaokey.com/tag/无人机航拍手册  空中摄影与视频制作完全指南.html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