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书名：世界智库看深圳</w:t>
      </w:r>
    </w:p>
    <w:p>
      <w:r>
        <w:t>作者：深圳市人民政府发展研究中心编著</w:t>
      </w:r>
    </w:p>
    <w:p>
      <w:r>
        <w:t>出版社：北京:中国发展出版社,2017.01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世界智库看深圳 评论地址：https://www.jiaokey.com/book/detail/14171479.html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