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动销操盘  节奏掌控与社群时代新战法</w:t>
      </w:r>
    </w:p>
    <w:p>
      <w:r>
        <w:rPr>
          <w:rFonts w:ascii="宋体" w:hAnsi="宋体" w:eastAsia="宋体"/>
          <w:sz w:val="24"/>
        </w:rPr>
        <w:t>朱志明著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动销操盘  节奏掌控与社群时代新战法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本书出售、求购地址：https://www.jiaokey.com/book/detail/14171464.html</w:t>
      </w:r>
    </w:p>
    <w:p>
      <w:r>
        <w:t>更多相关图书推荐：https://www.jiaokey.com</w:t>
      </w:r>
    </w:p>
    <w:p>
      <w:r>
        <w:t>朱志明著 其他作品：https://www.jiaokey.com/tag/朱志明著.html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关键词搜索：https://www.jiaokey.com/tag/动销操盘  节奏掌控与社群时代新战法.html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