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CIA考试指南  第3部分  内部审计知识要素</w:t>
      </w:r>
    </w:p>
    <w:p>
      <w:r>
        <w:rPr>
          <w:rFonts w:ascii="宋体" w:hAnsi="宋体" w:eastAsia="宋体"/>
          <w:sz w:val="24"/>
        </w:rPr>
        <w:t>（美）S·拉奥·瓦莱布哈内尼（S.Rao Vallabhaneni）著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CIA考试指南  第3部分  内部审计知识要素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（美）S·拉奥·瓦莱布哈内尼（S.Rao Vallabhaneni）著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本书出售、求购地址：https://www.jiaokey.com/book/detail/14171404.html</w:t>
      </w:r>
    </w:p>
    <w:p>
      <w:r>
        <w:t>更多相关图书推荐：https://www.jiaokey.com</w:t>
      </w:r>
    </w:p>
    <w:p>
      <w:r>
        <w:t>（美）S·拉奥·瓦莱布哈内尼（S.Rao Vallabhaneni）著 其他作品：https://www.jiaokey.com/tag/（美）S·拉奥·瓦莱布哈内尼（S.Rao Vallabhaneni）著.html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关键词搜索：https://www.jiaokey.com/tag/CIA考试指南  第3部分  内部审计知识要素.html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