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大使、将军、学者把脉世界变局</w:t>
      </w:r>
    </w:p>
    <w:p>
      <w:r>
        <w:rPr>
          <w:rFonts w:ascii="宋体" w:hAnsi="宋体" w:eastAsia="宋体"/>
          <w:sz w:val="24"/>
        </w:rPr>
        <w:t>王嵎生，陈须隆主编；高望，沈雅梅副主编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大使、将军、学者把脉世界变局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王嵎生，陈须隆主编；高望，沈雅梅副主编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本书出售、求购地址：https://www.jiaokey.com/book/detail/14171385.html</w:t>
      </w:r>
    </w:p>
    <w:p>
      <w:r>
        <w:t>更多相关图书推荐：https://www.jiaokey.com</w:t>
      </w:r>
    </w:p>
    <w:p>
      <w:r>
        <w:t>王嵎生，陈须隆主编；高望，沈雅梅副主编 其他作品：https://www.jiaokey.com/tag/王嵎生，陈须隆主编；高望，沈雅梅副主编.html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关键词搜索：https://www.jiaokey.com/tag/大使、将军、学者把脉世界变局.html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