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部长访谈录  两会热点面对面</w:t>
      </w:r>
    </w:p>
    <w:p>
      <w:r>
        <w:rPr>
          <w:rFonts w:ascii="宋体" w:hAnsi="宋体" w:eastAsia="宋体"/>
          <w:sz w:val="24"/>
        </w:rPr>
        <w:t>新华社中央新闻采访中心编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部长访谈录  两会热点面对面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新华社中央新闻采访中心编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本书出售、求购地址：https://www.jiaokey.com/book/detail/14171382.html</w:t>
      </w:r>
    </w:p>
    <w:p>
      <w:r>
        <w:t>更多相关图书推荐：https://www.jiaokey.com</w:t>
      </w:r>
    </w:p>
    <w:p>
      <w:r>
        <w:t>新华社中央新闻采访中心编 其他作品：https://www.jiaokey.com/tag/新华社中央新闻采访中心编.html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关键词搜索：https://www.jiaokey.com/tag/部长访谈录  两会热点面对面.html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