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书名：撸起袖子加油干  党员干部读本</w:t>
      </w:r>
    </w:p>
    <w:p>
      <w:r>
        <w:t>作者：陈小明主编</w:t>
      </w:r>
    </w:p>
    <w:p>
      <w:r>
        <w:t>出版社：北京:东方出版社,2017.02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撸起袖子加油干  党员干部读本 评论地址：https://www.jiaokey.com/book/detail/14171381.html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