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《最小说》创刊十周年书系  所有关于爱的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《最小说》创刊十周年书系  所有关于爱的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本书出售、求购地址：https://www.jiaokey.com/book/detail/14171380.html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关键词搜索：https://www.jiaokey.com/tag/《最小说》创刊十周年书系  所有关于爱的.html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