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极简个性心理学  破解人格基因</w:t>
      </w:r>
    </w:p>
    <w:p>
      <w:r>
        <w:rPr>
          <w:rFonts w:ascii="宋体" w:hAnsi="宋体" w:eastAsia="宋体"/>
          <w:sz w:val="24"/>
        </w:rPr>
        <w:t>（美）塞缪尔·巴伦德斯（Samuel Barondes）著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极简个性心理学  破解人格基因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（美）塞缪尔·巴伦德斯（Samuel Barondes）著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本书出售、求购地址：https://www.jiaokey.com/book/detail/14171376.html</w:t>
      </w:r>
    </w:p>
    <w:p>
      <w:r>
        <w:t>更多相关图书推荐：https://www.jiaokey.com</w:t>
      </w:r>
    </w:p>
    <w:p>
      <w:r>
        <w:t>（美）塞缪尔·巴伦德斯（Samuel Barondes）著 其他作品：https://www.jiaokey.com/tag/（美）塞缪尔·巴伦德斯（Samuel Barondes）著.html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关键词搜索：https://www.jiaokey.com/tag/极简个性心理学  破解人格基因.html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