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书名：我的人生300问</w:t>
      </w:r>
    </w:p>
    <w:p>
      <w:r>
        <w:t>作者：本书编委会</w:t>
      </w:r>
    </w:p>
    <w:p>
      <w:r>
        <w:t>出版社：武汉:长江出版社,2017.02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我的人生300问 评论地址：https://www.jiaokey.com/book/detail/14171360.html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