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CEO的四大迷思  健康组织应遵循的原则</w:t>
      </w:r>
    </w:p>
    <w:p>
      <w:r>
        <w:rPr>
          <w:rFonts w:ascii="宋体" w:hAnsi="宋体" w:eastAsia="宋体"/>
          <w:sz w:val="24"/>
        </w:rPr>
        <w:t>（美）帕特里克·兰西奥尼（Patrick Lencioni）著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CEO的四大迷思  健康组织应遵循的原则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（美）帕特里克·兰西奥尼（Patrick Lencioni）著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本书出售、求购地址：https://www.jiaokey.com/book/detail/14171347.html</w:t>
      </w:r>
    </w:p>
    <w:p>
      <w:r>
        <w:t>更多相关图书推荐：https://www.jiaokey.com</w:t>
      </w:r>
    </w:p>
    <w:p>
      <w:r>
        <w:t>（美）帕特里克·兰西奥尼（Patrick Lencioni）著 其他作品：https://www.jiaokey.com/tag/（美）帕特里克·兰西奥尼（Patrick Lencioni）著.html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关键词搜索：https://www.jiaokey.com/tag/CEO的四大迷思  健康组织应遵循的原则.html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