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“心视界”系列  绝非天赋  智商、刻意练习与创造力的真相</w:t>
      </w:r>
    </w:p>
    <w:p>
      <w:r>
        <w:rPr>
          <w:rFonts w:ascii="宋体" w:hAnsi="宋体" w:eastAsia="宋体"/>
          <w:sz w:val="24"/>
        </w:rPr>
        <w:t>（美）斯科特·巴里·考夫曼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“心视界”系列  绝非天赋  智商、刻意练习与创造力的真相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（美）斯科特·巴里·考夫曼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本书出售、求购地址：https://www.jiaokey.com/book/detail/14171345.html</w:t>
      </w:r>
    </w:p>
    <w:p>
      <w:r>
        <w:t>更多相关图书推荐：https://www.jiaokey.com</w:t>
      </w:r>
    </w:p>
    <w:p>
      <w:r>
        <w:t>（美）斯科特·巴里·考夫曼 其他作品：https://www.jiaokey.com/tag/（美）斯科特·巴里·考夫曼.html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关键词搜索：https://www.jiaokey.com/tag/“心视界”系列  绝非天赋  智商、刻意练习与创造力的真相.html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