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走出“后院”的拉丁美洲</w:t>
      </w:r>
    </w:p>
    <w:p>
      <w:r>
        <w:rPr>
          <w:rFonts w:ascii="宋体" w:hAnsi="宋体" w:eastAsia="宋体"/>
          <w:sz w:val="24"/>
        </w:rPr>
        <w:t>吴长胜主编；朱稳坦，沈允熬副主编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走出“后院”的拉丁美洲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吴长胜主编；朱稳坦，沈允熬副主编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本书出售、求购地址：https://www.jiaokey.com/book/detail/14171327.html</w:t>
      </w:r>
    </w:p>
    <w:p>
      <w:r>
        <w:t>更多相关图书推荐：https://www.jiaokey.com</w:t>
      </w:r>
    </w:p>
    <w:p>
      <w:r>
        <w:t>吴长胜主编；朱稳坦，沈允熬副主编 其他作品：https://www.jiaokey.com/tag/吴长胜主编；朱稳坦，沈允熬副主编.html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关键词搜索：https://www.jiaokey.com/tag/走出“后院”的拉丁美洲.html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