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大教堂  纪念版</w:t>
      </w:r>
    </w:p>
    <w:p>
      <w:r>
        <w:rPr>
          <w:rFonts w:ascii="宋体" w:hAnsi="宋体" w:eastAsia="宋体"/>
          <w:sz w:val="24"/>
        </w:rPr>
        <w:t>（美）雷蒙德·卡佛著；肖铁译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大教堂  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（美）雷蒙德·卡佛著；肖铁译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本书出售、求购地址：https://www.jiaokey.com/book/detail/14171318.html</w:t>
      </w:r>
    </w:p>
    <w:p>
      <w:r>
        <w:t>更多相关图书推荐：https://www.jiaokey.com</w:t>
      </w:r>
    </w:p>
    <w:p>
      <w:r>
        <w:t>（美）雷蒙德·卡佛著；肖铁译 其他作品：https://www.jiaokey.com/tag/（美）雷蒙德·卡佛著；肖铁译.html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关键词搜索：https://www.jiaokey.com/tag/大教堂  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