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书名：姚绍福院士传记</w:t>
      </w:r>
    </w:p>
    <w:p>
      <w:r>
        <w:t>作者：曲臣，徐春雁著；《中国航天院士传记丛书》总编委会组织编写</w:t>
      </w:r>
    </w:p>
    <w:p>
      <w:r>
        <w:t>出版社：北京:中国宇航出版社,2016.08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姚绍福院士传记 评论地址：https://www.jiaokey.com/book/detail/14171314.html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