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书名：携光者  卷2  夺光刃  下</w:t>
      </w:r>
    </w:p>
    <w:p>
      <w:r>
        <w:t>作者：（美）布伦特·维克斯著；时雨译</w:t>
      </w:r>
    </w:p>
    <w:p>
      <w:r>
        <w:t>出版社：重庆:重庆出版社,2016.12</w:t>
      </w:r>
    </w:p>
    <w:p>
      <w:r>
        <w:t>出版日期：</w:t>
      </w:r>
    </w:p>
    <w:p>
      <w:r>
        <w:t>总页数：775</w:t>
      </w:r>
    </w:p>
    <w:p>
      <w:r>
        <w:t>更多请访问教客网: www.jiaokey.com</w:t>
      </w:r>
    </w:p>
    <w:p>
      <w:r>
        <w:t>携光者  卷2  夺光刃  下 评论地址：https://www.jiaokey.com/book/detail/14171300.html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