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给自己舞台音乐家职业规划与自我营销</w:t>
      </w:r>
    </w:p>
    <w:p>
      <w:r>
        <w:rPr>
          <w:rFonts w:ascii="宋体" w:hAnsi="宋体" w:eastAsia="宋体"/>
          <w:sz w:val="24"/>
        </w:rPr>
        <w:t>（美）安吉拉·梅尔斯·比钦（Angela Myles Beeching）著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给自己舞台音乐家职业规划与自我营销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（美）安吉拉·梅尔斯·比钦（Angela Myles Beeching）著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本书出售、求购地址：https://www.jiaokey.com/book/detail/14171292.html</w:t>
      </w:r>
    </w:p>
    <w:p>
      <w:r>
        <w:t>更多相关图书推荐：https://www.jiaokey.com</w:t>
      </w:r>
    </w:p>
    <w:p>
      <w:r>
        <w:t>（美）安吉拉·梅尔斯·比钦（Angela Myles Beeching）著 其他作品：https://www.jiaokey.com/tag/（美）安吉拉·梅尔斯·比钦（Angela Myles Beeching）著.html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关键词搜索：https://www.jiaokey.com/tag/给自己舞台音乐家职业规划与自我营销.html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