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任汝芬教授考研政治序列丛书  序列  3  形势与政策  2017版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任汝芬教授考研政治序列丛书  序列  3  形势与政策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本书出售、求购地址：https://www.jiaokey.com/book/detail/14171291.html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关键词搜索：https://www.jiaokey.com/tag/任汝芬教授考研政治序列丛书  序列  3  形势与政策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