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书名：实际控制人法律制度研究  以上市公司为中心</w:t>
      </w:r>
    </w:p>
    <w:p>
      <w:r>
        <w:t>作者：徐来等著</w:t>
      </w:r>
    </w:p>
    <w:p>
      <w:r>
        <w:t>出版社：北京:知识产权出版社,2016.10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实际控制人法律制度研究  以上市公司为中心 评论地址：https://www.jiaokey.com/book/detail/14171276.html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